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182B" w14:textId="52914802" w:rsidR="00B43D58" w:rsidRDefault="00272BD8">
      <w:pPr>
        <w:pStyle w:val="af2"/>
        <w:ind w:left="-1418" w:right="-426"/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</w:pPr>
      <w:r w:rsidRPr="00272BD8"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  <w:t xml:space="preserve">          </w:t>
      </w:r>
      <w:r>
        <w:rPr>
          <w:rFonts w:ascii="atyp regular variable" w:eastAsia="atyp regular variable" w:hAnsi="atyp regular variable" w:cs="atyp regular variable"/>
          <w:noProof/>
          <w:color w:val="000000"/>
          <w:sz w:val="40"/>
          <w:szCs w:val="40"/>
        </w:rPr>
        <w:drawing>
          <wp:inline distT="0" distB="0" distL="0" distR="0" wp14:anchorId="56BA08F1" wp14:editId="72A6B45B">
            <wp:extent cx="3375498" cy="7941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430" cy="8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E04D" w14:textId="77777777" w:rsidR="004D0F10" w:rsidRPr="004D0F10" w:rsidRDefault="002C588A" w:rsidP="004D0F10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24"/>
        </w:rPr>
      </w:pPr>
      <w:r w:rsidRPr="00FD24C5">
        <w:rPr>
          <w:rFonts w:asciiTheme="minorHAnsi" w:eastAsia="atyp regular variable" w:hAnsiTheme="minorHAnsi" w:cstheme="minorHAnsi"/>
          <w:color w:val="000000"/>
          <w:sz w:val="24"/>
        </w:rPr>
        <w:t xml:space="preserve">бриф на разработку дизайна </w:t>
      </w:r>
      <w:proofErr w:type="spellStart"/>
      <w:r w:rsidRPr="00FD24C5">
        <w:rPr>
          <w:rFonts w:asciiTheme="minorHAnsi" w:eastAsia="atyp regular variable" w:hAnsiTheme="minorHAnsi" w:cstheme="minorHAnsi"/>
          <w:color w:val="000000"/>
          <w:sz w:val="24"/>
        </w:rPr>
        <w:t>мерча</w:t>
      </w:r>
      <w:proofErr w:type="spellEnd"/>
      <w:r w:rsidR="004D0F10">
        <w:rPr>
          <w:rFonts w:asciiTheme="minorHAnsi" w:eastAsia="atyp regular variable" w:hAnsiTheme="minorHAnsi" w:cstheme="minorHAnsi"/>
          <w:color w:val="000000"/>
          <w:sz w:val="24"/>
        </w:rPr>
        <w:t xml:space="preserve">. </w:t>
      </w:r>
      <w:r w:rsidR="004D0F10" w:rsidRPr="004D0F10">
        <w:rPr>
          <w:rFonts w:asciiTheme="minorHAnsi" w:eastAsia="atyp regular variable" w:hAnsiTheme="minorHAnsi" w:cstheme="minorHAnsi"/>
          <w:color w:val="000000"/>
          <w:sz w:val="24"/>
        </w:rPr>
        <w:t>успейте заказать свой собственный стиль</w:t>
      </w:r>
    </w:p>
    <w:p w14:paraId="7469D959" w14:textId="178EBBA6" w:rsidR="00B43D58" w:rsidRPr="00FD24C5" w:rsidRDefault="00B43D58">
      <w:pPr>
        <w:pStyle w:val="af2"/>
        <w:spacing w:line="360" w:lineRule="auto"/>
        <w:rPr>
          <w:rFonts w:asciiTheme="minorHAnsi" w:eastAsia="atyp regular variable" w:hAnsiTheme="minorHAnsi" w:cstheme="minorHAnsi"/>
          <w:b w:val="0"/>
          <w:color w:val="000000"/>
          <w:sz w:val="24"/>
        </w:rPr>
      </w:pPr>
    </w:p>
    <w:p w14:paraId="4E14EBF8" w14:textId="7BF77EBA" w:rsidR="00B43D58" w:rsidRPr="00FD24C5" w:rsidRDefault="002C588A" w:rsidP="00FD24C5">
      <w:pPr>
        <w:pStyle w:val="af2"/>
        <w:spacing w:line="360" w:lineRule="auto"/>
        <w:rPr>
          <w:rFonts w:asciiTheme="minorHAnsi" w:eastAsia="atyp regular variable" w:hAnsiTheme="minorHAnsi" w:cstheme="minorHAnsi"/>
          <w:b w:val="0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 w:val="0"/>
          <w:color w:val="000000"/>
          <w:sz w:val="22"/>
          <w:szCs w:val="22"/>
        </w:rPr>
        <w:t xml:space="preserve">пожалуйста, максимально подробно заполните этот бриф, даже если это будет трудно. </w:t>
      </w:r>
    </w:p>
    <w:p w14:paraId="13AD6AF4" w14:textId="22AEB3DD" w:rsidR="00B43D58" w:rsidRDefault="002C588A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24"/>
        </w:rPr>
      </w:pPr>
      <w:r w:rsidRPr="00FD24C5">
        <w:rPr>
          <w:rFonts w:asciiTheme="minorHAnsi" w:eastAsia="atyp regular variable" w:hAnsiTheme="minorHAnsi" w:cstheme="minorHAnsi"/>
          <w:color w:val="000000"/>
          <w:sz w:val="24"/>
        </w:rPr>
        <w:t>общая информация</w:t>
      </w:r>
    </w:p>
    <w:p w14:paraId="0EB2AE23" w14:textId="77777777" w:rsidR="004D0F10" w:rsidRPr="008054EA" w:rsidRDefault="004D0F10" w:rsidP="004D0F1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аше имя:</w:t>
      </w:r>
    </w:p>
    <w:p w14:paraId="77CF3AB2" w14:textId="77777777" w:rsidR="004D0F10" w:rsidRPr="008054EA" w:rsidRDefault="004D0F10" w:rsidP="004D0F1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аш </w:t>
      </w:r>
      <w:proofErr w:type="spellStart"/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email</w:t>
      </w:r>
      <w:proofErr w:type="spellEnd"/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:</w:t>
      </w:r>
    </w:p>
    <w:p w14:paraId="2336F71C" w14:textId="02E0B49D" w:rsidR="004D0F10" w:rsidRPr="004D0F10" w:rsidRDefault="004D0F10" w:rsidP="004D0F1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 номер телефона:</w:t>
      </w:r>
    </w:p>
    <w:p w14:paraId="7EECCEA8" w14:textId="291BBE0C" w:rsidR="00B43D58" w:rsidRPr="00FD24C5" w:rsidRDefault="002C588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название вашего бренда </w:t>
      </w:r>
    </w:p>
    <w:tbl>
      <w:tblPr>
        <w:tblStyle w:val="StGen0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4DBD67F7" w14:textId="77777777">
        <w:trPr>
          <w:trHeight w:val="574"/>
        </w:trPr>
        <w:tc>
          <w:tcPr>
            <w:tcW w:w="9321" w:type="dxa"/>
          </w:tcPr>
          <w:p w14:paraId="5DC0EFD3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50AC5D0" w14:textId="6311C961" w:rsidR="004A5615" w:rsidRPr="00FD24C5" w:rsidRDefault="004A5615" w:rsidP="00272BD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19B80742" w14:textId="1C393ED2" w:rsidR="00B43D58" w:rsidRPr="00FD24C5" w:rsidRDefault="002C588A">
      <w:pPr>
        <w:numPr>
          <w:ilvl w:val="0"/>
          <w:numId w:val="4"/>
        </w:numPr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ссылка на ваш сайт и социальные сети: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fb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instagram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vk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ok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(если есть)</w:t>
      </w:r>
    </w:p>
    <w:tbl>
      <w:tblPr>
        <w:tblStyle w:val="StGen1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16C132A8" w14:textId="77777777">
        <w:trPr>
          <w:trHeight w:val="574"/>
        </w:trPr>
        <w:tc>
          <w:tcPr>
            <w:tcW w:w="9321" w:type="dxa"/>
          </w:tcPr>
          <w:p w14:paraId="43FB3230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C11AFF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67355272" w14:textId="0490001F" w:rsidR="00B43D58" w:rsidRPr="00FD24C5" w:rsidRDefault="002C588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опишите ваш бренд или проект (основная деятельность, ключевые услуги и т.д.)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CE2ECBF" w14:textId="77777777">
        <w:trPr>
          <w:trHeight w:val="574"/>
        </w:trPr>
        <w:tc>
          <w:tcPr>
            <w:tcW w:w="9321" w:type="dxa"/>
          </w:tcPr>
          <w:p w14:paraId="03A8C6E5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A14603" w14:textId="38232A5A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C484F1D" w14:textId="4421F09A" w:rsidR="00CC57D0" w:rsidRPr="00FD24C5" w:rsidRDefault="002C588A" w:rsidP="00CC57D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расскажите подробнее про вашу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ца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для кого делаем проект </w:t>
      </w:r>
      <w:r w:rsidRPr="00FD24C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 xml:space="preserve">(деятельность, возраст, пол, уровень дохода, место проживания и </w:t>
      </w:r>
      <w:proofErr w:type="spellStart"/>
      <w:r w:rsidRPr="00FD24C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тд</w:t>
      </w:r>
      <w:proofErr w:type="spellEnd"/>
      <w:r w:rsidRPr="00FD24C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)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C57D0" w:rsidRPr="00FD24C5" w14:paraId="262FE1ED" w14:textId="77777777" w:rsidTr="00B02FF7">
        <w:trPr>
          <w:trHeight w:val="574"/>
        </w:trPr>
        <w:tc>
          <w:tcPr>
            <w:tcW w:w="9321" w:type="dxa"/>
          </w:tcPr>
          <w:p w14:paraId="3D0FE779" w14:textId="77777777" w:rsidR="00CC57D0" w:rsidRPr="00FD24C5" w:rsidRDefault="00CC57D0" w:rsidP="00B02FF7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1C99E2" w14:textId="77777777" w:rsidR="00CC57D0" w:rsidRPr="00FD24C5" w:rsidRDefault="00CC57D0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4E07A6D9" w14:textId="680AC766" w:rsidR="00B43D58" w:rsidRPr="00FD24C5" w:rsidRDefault="002C588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опишите позиционирование вашего бренда, которое вы бы хотели донести с помощью дизайна/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мерча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?</w:t>
      </w:r>
    </w:p>
    <w:tbl>
      <w:tblPr>
        <w:tblStyle w:val="StGen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AC32D0A" w14:textId="77777777">
        <w:trPr>
          <w:trHeight w:val="574"/>
        </w:trPr>
        <w:tc>
          <w:tcPr>
            <w:tcW w:w="9321" w:type="dxa"/>
          </w:tcPr>
          <w:p w14:paraId="1698B0CC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CA3DBE9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2538361D" w14:textId="77D57B77" w:rsidR="00B43D58" w:rsidRPr="00FD24C5" w:rsidRDefault="002C588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укажите, пожалуйста, названия 2-3 прямых ваших конкурентов?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 информация нужна для изучения позиционирования конкурентов.</w:t>
      </w:r>
    </w:p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E628017" w14:textId="77777777">
        <w:trPr>
          <w:trHeight w:val="574"/>
        </w:trPr>
        <w:tc>
          <w:tcPr>
            <w:tcW w:w="9321" w:type="dxa"/>
          </w:tcPr>
          <w:p w14:paraId="7880C06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83D8123" w14:textId="77777777" w:rsidR="00272BD8" w:rsidRPr="00FD24C5" w:rsidRDefault="00272BD8" w:rsidP="00272BD8">
      <w:pPr>
        <w:spacing w:line="360" w:lineRule="auto"/>
        <w:ind w:left="36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97FF613" w14:textId="540FE2E9" w:rsidR="00272BD8" w:rsidRPr="00FD24C5" w:rsidRDefault="002C588A" w:rsidP="00272BD8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укажите срок реализации проекта, когда проект должен быть сдан? </w:t>
      </w:r>
    </w:p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272BD8" w:rsidRPr="00FD24C5" w14:paraId="6BF4BF7A" w14:textId="77777777" w:rsidTr="00F743BF">
        <w:trPr>
          <w:trHeight w:val="574"/>
        </w:trPr>
        <w:tc>
          <w:tcPr>
            <w:tcW w:w="9321" w:type="dxa"/>
          </w:tcPr>
          <w:p w14:paraId="7D100DF7" w14:textId="77777777" w:rsidR="00272BD8" w:rsidRPr="00FD24C5" w:rsidRDefault="00272BD8" w:rsidP="00F743BF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E55A12" w14:textId="2762AA2D" w:rsidR="00704069" w:rsidRPr="00FD24C5" w:rsidRDefault="00704069" w:rsidP="0098562B">
      <w:pPr>
        <w:spacing w:line="360" w:lineRule="auto"/>
        <w:ind w:left="502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5420723B" w14:textId="284ADC0F" w:rsidR="00B43D58" w:rsidRPr="00FD24C5" w:rsidRDefault="002C588A">
      <w:pPr>
        <w:spacing w:line="360" w:lineRule="auto"/>
        <w:ind w:left="502"/>
        <w:rPr>
          <w:rFonts w:asciiTheme="minorHAnsi" w:eastAsia="atyp regular variable" w:hAnsiTheme="minorHAnsi" w:cstheme="minorHAnsi"/>
          <w:b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sz w:val="22"/>
          <w:szCs w:val="22"/>
        </w:rPr>
        <w:t xml:space="preserve">выберите, пожалуйста, услуги, которые вам нужны: </w:t>
      </w:r>
    </w:p>
    <w:p w14:paraId="7BCB253C" w14:textId="331EB760" w:rsidR="00B43D58" w:rsidRPr="00FD24C5" w:rsidRDefault="002C588A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разработка дизайна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мерча</w:t>
      </w:r>
      <w:proofErr w:type="spellEnd"/>
    </w:p>
    <w:p w14:paraId="3B606CE7" w14:textId="557685ED" w:rsidR="00B43D58" w:rsidRPr="00FD24C5" w:rsidRDefault="002C588A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разработка дизайна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мерча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с фразами (дизайн + копирайтинг)</w:t>
      </w:r>
    </w:p>
    <w:p w14:paraId="112511C7" w14:textId="41ADF288" w:rsidR="00B43D58" w:rsidRPr="00FD24C5" w:rsidRDefault="002C588A" w:rsidP="001B24A6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проработка товарной линейки и производство </w:t>
      </w:r>
    </w:p>
    <w:p w14:paraId="6D61B0D1" w14:textId="206CCEB3" w:rsidR="0098562B" w:rsidRPr="00FD24C5" w:rsidRDefault="002C588A" w:rsidP="001B24A6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разработка капсульной коллекции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мерча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 </w:t>
      </w:r>
    </w:p>
    <w:p w14:paraId="5627BE3B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4DB9CD73" w14:textId="519BB5C4" w:rsidR="00B43D58" w:rsidRPr="00FD24C5" w:rsidRDefault="002C588A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CDDC" w:themeColor="accent5" w:themeTint="99"/>
        </w:rPr>
      </w:pPr>
      <w:r w:rsidRPr="00FD24C5">
        <w:rPr>
          <w:rFonts w:asciiTheme="minorHAnsi" w:eastAsia="atyp regular variable" w:hAnsiTheme="minorHAnsi" w:cstheme="minorHAnsi"/>
          <w:b/>
          <w:color w:val="92CDDC" w:themeColor="accent5" w:themeTint="99"/>
        </w:rPr>
        <w:t>товарная линейка</w:t>
      </w:r>
    </w:p>
    <w:p w14:paraId="6C0BA3D2" w14:textId="77777777" w:rsidR="00B43D58" w:rsidRPr="00FD24C5" w:rsidRDefault="00B43D58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5989079" w14:textId="43368410" w:rsidR="00B43D58" w:rsidRPr="00FD24C5" w:rsidRDefault="002C588A" w:rsidP="00CC57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напишите список товаров, которые вы бы хотели видеть при разработке товарной линейки. </w:t>
      </w:r>
      <w:r w:rsidRPr="00FD24C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 xml:space="preserve">также можно приложить ссылки на примеры моделей товаров, которые вам нравится больше всего. </w:t>
      </w:r>
    </w:p>
    <w:tbl>
      <w:tblPr>
        <w:tblStyle w:val="StGen1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136BFDF1" w14:textId="77777777">
        <w:trPr>
          <w:trHeight w:val="574"/>
        </w:trPr>
        <w:tc>
          <w:tcPr>
            <w:tcW w:w="9321" w:type="dxa"/>
          </w:tcPr>
          <w:p w14:paraId="18EB3C10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30F9CF02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7A874C00" w14:textId="2DE63B94" w:rsidR="00B43D58" w:rsidRPr="00FD24C5" w:rsidRDefault="002C588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какие маркетинговые цели должен нести ваш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? быть функциональным, полезным, вызывать эмоцию, его обязательно должны </w:t>
      </w:r>
      <w:r w:rsidR="004D0F10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носить или 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выложить в соц. сети и т.д.</w:t>
      </w:r>
    </w:p>
    <w:tbl>
      <w:tblPr>
        <w:tblStyle w:val="StGen1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27A00E97" w14:textId="77777777">
        <w:trPr>
          <w:trHeight w:val="574"/>
        </w:trPr>
        <w:tc>
          <w:tcPr>
            <w:tcW w:w="9321" w:type="dxa"/>
          </w:tcPr>
          <w:p w14:paraId="337B98C2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25C6E9A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6F0BE92D" w14:textId="0C07EA44" w:rsidR="00B43D58" w:rsidRPr="00FD24C5" w:rsidRDefault="002C588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при разработке товарной линейки, на что важнее сделать упор? на дизайн или на функциональность самого товара? </w:t>
      </w:r>
    </w:p>
    <w:tbl>
      <w:tblPr>
        <w:tblStyle w:val="StGen16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11A92F8" w14:textId="77777777">
        <w:trPr>
          <w:trHeight w:val="574"/>
        </w:trPr>
        <w:tc>
          <w:tcPr>
            <w:tcW w:w="9321" w:type="dxa"/>
          </w:tcPr>
          <w:p w14:paraId="36FD5E61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38504DD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01188B26" w14:textId="46955590" w:rsidR="00B43D58" w:rsidRPr="00FD24C5" w:rsidRDefault="002C588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напишите тираж</w:t>
      </w:r>
      <w:r w:rsidR="0053402B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. 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в </w:t>
      </w:r>
      <w:r w:rsidR="0053402B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каком количестве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="0053402B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и какие позиции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будет</w:t>
      </w:r>
      <w:r w:rsidR="0053402B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включать 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.  </w:t>
      </w:r>
    </w:p>
    <w:tbl>
      <w:tblPr>
        <w:tblStyle w:val="StGen17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B9450BC" w14:textId="77777777">
        <w:trPr>
          <w:trHeight w:val="574"/>
        </w:trPr>
        <w:tc>
          <w:tcPr>
            <w:tcW w:w="9321" w:type="dxa"/>
          </w:tcPr>
          <w:p w14:paraId="259EE3C2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A8D986D" w14:textId="77777777" w:rsidR="00CC57D0" w:rsidRPr="00FD24C5" w:rsidRDefault="00CC57D0" w:rsidP="00CC57D0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451D54EE" w14:textId="48C623F9" w:rsidR="00CC57D0" w:rsidRPr="00FD24C5" w:rsidRDefault="002C588A" w:rsidP="00CC57D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укажите бюджет на единицу товара или на проект. </w:t>
      </w:r>
    </w:p>
    <w:tbl>
      <w:tblPr>
        <w:tblStyle w:val="StGen17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C57D0" w:rsidRPr="00FD24C5" w14:paraId="45E848D1" w14:textId="77777777" w:rsidTr="00B02FF7">
        <w:trPr>
          <w:trHeight w:val="574"/>
        </w:trPr>
        <w:tc>
          <w:tcPr>
            <w:tcW w:w="9321" w:type="dxa"/>
          </w:tcPr>
          <w:p w14:paraId="1150054E" w14:textId="77777777" w:rsidR="00CC57D0" w:rsidRPr="00FD24C5" w:rsidRDefault="00CC57D0" w:rsidP="00B02FF7">
            <w:pPr>
              <w:spacing w:line="360" w:lineRule="auto"/>
              <w:rPr>
                <w:rFonts w:asciiTheme="minorHAnsi" w:eastAsia="atyp regular variable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B615B59" w14:textId="77777777" w:rsidR="00272BD8" w:rsidRPr="00FD24C5" w:rsidRDefault="00272BD8" w:rsidP="0098562B">
      <w:pPr>
        <w:spacing w:line="360" w:lineRule="auto"/>
        <w:rPr>
          <w:rFonts w:asciiTheme="minorHAnsi" w:eastAsia="atyp regular variable" w:hAnsiTheme="minorHAnsi" w:cstheme="minorHAnsi"/>
          <w:b/>
          <w:color w:val="FF0000"/>
          <w:sz w:val="22"/>
          <w:szCs w:val="22"/>
        </w:rPr>
      </w:pPr>
    </w:p>
    <w:p w14:paraId="15BB1A7C" w14:textId="77632D5D" w:rsidR="00CC57D0" w:rsidRPr="00FD24C5" w:rsidRDefault="002C588A" w:rsidP="00CC57D0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7030A0"/>
        </w:rPr>
      </w:pPr>
      <w:r w:rsidRPr="00FD24C5">
        <w:rPr>
          <w:rFonts w:asciiTheme="minorHAnsi" w:eastAsia="atyp regular variable" w:hAnsiTheme="minorHAnsi" w:cstheme="minorHAnsi"/>
          <w:b/>
          <w:color w:val="7030A0"/>
        </w:rPr>
        <w:t>дизайн</w:t>
      </w:r>
    </w:p>
    <w:p w14:paraId="5A5D397E" w14:textId="7B02E9DC" w:rsidR="00B43D58" w:rsidRPr="00FD24C5" w:rsidRDefault="002C588A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есть ли у вас логотип или его нужно разработать? если есть, приложите его, пожалуйста, к письму в векторном формате.</w:t>
      </w:r>
    </w:p>
    <w:tbl>
      <w:tblPr>
        <w:tblStyle w:val="StGen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CFE174D" w14:textId="77777777">
        <w:trPr>
          <w:trHeight w:val="574"/>
        </w:trPr>
        <w:tc>
          <w:tcPr>
            <w:tcW w:w="9321" w:type="dxa"/>
          </w:tcPr>
          <w:p w14:paraId="45738D3C" w14:textId="427D6A37" w:rsidR="00B43D58" w:rsidRPr="00FD24C5" w:rsidRDefault="0053402B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  <w:lastRenderedPageBreak/>
              <w:t>(прикрепление файла)</w:t>
            </w:r>
          </w:p>
        </w:tc>
      </w:tr>
    </w:tbl>
    <w:p w14:paraId="3AD0E36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7AAFC432" w14:textId="44723FBE" w:rsidR="00B43D58" w:rsidRPr="00FD24C5" w:rsidRDefault="002C588A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ссылка на брендбук/или укажите ваши фирменные шрифты и основные цвета (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cmyk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/</w:t>
      </w:r>
      <w:proofErr w:type="spell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pantone</w:t>
      </w:r>
      <w:proofErr w:type="spell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)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</w:t>
      </w:r>
    </w:p>
    <w:tbl>
      <w:tblPr>
        <w:tblStyle w:val="StGen6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4E82C2A7" w14:textId="77777777">
        <w:trPr>
          <w:trHeight w:val="574"/>
        </w:trPr>
        <w:tc>
          <w:tcPr>
            <w:tcW w:w="9321" w:type="dxa"/>
          </w:tcPr>
          <w:p w14:paraId="4406A8B3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948550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5FCB2E7E" w14:textId="3A1AFD22" w:rsidR="00B43D58" w:rsidRPr="00FD24C5" w:rsidRDefault="002C588A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нужно ли использовать в </w:t>
      </w:r>
      <w:r w:rsidR="0053402B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разработке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какой-либо постоянный элемент(ы)/персонаж(и)? 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может быть, у вашего бренда есть какой-то персонаж или слоган, который должен присутствовать на всей продукции. </w:t>
      </w:r>
    </w:p>
    <w:tbl>
      <w:tblPr>
        <w:tblStyle w:val="StGen8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959D2A0" w14:textId="77777777">
        <w:trPr>
          <w:trHeight w:val="574"/>
        </w:trPr>
        <w:tc>
          <w:tcPr>
            <w:tcW w:w="9321" w:type="dxa"/>
          </w:tcPr>
          <w:p w14:paraId="10C38F36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5F20CF5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71E7DBC2" w14:textId="0BF7FB19" w:rsidR="00B43D58" w:rsidRPr="00FD24C5" w:rsidRDefault="002C588A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при разработке дизайна, нужна ли разработка копирайтинга, с нашей стороны?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если да, заполните пожалуйста форму ниже.  </w:t>
      </w:r>
    </w:p>
    <w:tbl>
      <w:tblPr>
        <w:tblStyle w:val="StGen9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53AAB8C" w14:textId="77777777">
        <w:trPr>
          <w:trHeight w:val="574"/>
        </w:trPr>
        <w:tc>
          <w:tcPr>
            <w:tcW w:w="9321" w:type="dxa"/>
          </w:tcPr>
          <w:p w14:paraId="66E689A0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6D3ED55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2B4496B2" w14:textId="3DE735A3" w:rsidR="00B43D58" w:rsidRPr="00FD24C5" w:rsidRDefault="002C588A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опишите вашу дизайнерскую идею, а также пожелания к дизайну, который вы хотели бы изобразить.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можно приложить </w:t>
      </w:r>
      <w:r w:rsidR="00274931">
        <w:rPr>
          <w:rFonts w:asciiTheme="minorHAnsi" w:eastAsia="atyp regular variable" w:hAnsiTheme="minorHAnsi" w:cstheme="minorHAnsi"/>
          <w:color w:val="000000"/>
          <w:sz w:val="22"/>
          <w:szCs w:val="22"/>
        </w:rPr>
        <w:t>референс ссылками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>.</w:t>
      </w:r>
    </w:p>
    <w:tbl>
      <w:tblPr>
        <w:tblStyle w:val="StGen10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6E734DC" w14:textId="77777777">
        <w:trPr>
          <w:trHeight w:val="574"/>
        </w:trPr>
        <w:tc>
          <w:tcPr>
            <w:tcW w:w="9321" w:type="dxa"/>
          </w:tcPr>
          <w:p w14:paraId="0155E2B7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EE3C678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341DA24" w14:textId="24562915" w:rsidR="00B43D58" w:rsidRPr="00FD24C5" w:rsidRDefault="002C588A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в процессе разработки дизайна, на сколько строго нужно придерживаться брендбука? есть свобода в исполнении? </w:t>
      </w:r>
    </w:p>
    <w:tbl>
      <w:tblPr>
        <w:tblStyle w:val="StGen11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1EE06A3" w14:textId="77777777">
        <w:trPr>
          <w:trHeight w:val="574"/>
        </w:trPr>
        <w:tc>
          <w:tcPr>
            <w:tcW w:w="9321" w:type="dxa"/>
          </w:tcPr>
          <w:p w14:paraId="105A43F7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3819CFD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027752E" w14:textId="5E53A11C" w:rsidR="00272BD8" w:rsidRPr="00FD24C5" w:rsidRDefault="002C588A" w:rsidP="00FD24C5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пожалуйста, приложите к брифу ваши референсы по дизайну или примеры дизайнов, которые нравятся и не нравятся </w:t>
      </w:r>
      <w:r w:rsidRPr="00274931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(ссылками)</w:t>
      </w:r>
    </w:p>
    <w:p w14:paraId="1B9470F3" w14:textId="6450AC7A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нравятся </w:t>
      </w:r>
    </w:p>
    <w:tbl>
      <w:tblPr>
        <w:tblStyle w:val="StGen1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1898E81A" w14:textId="77777777">
        <w:trPr>
          <w:trHeight w:val="574"/>
        </w:trPr>
        <w:tc>
          <w:tcPr>
            <w:tcW w:w="9321" w:type="dxa"/>
          </w:tcPr>
          <w:p w14:paraId="28BDE8CE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0CE8F0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3512192" w14:textId="3C28AC67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не нравятся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6A8F85E7" w14:textId="77777777">
        <w:trPr>
          <w:trHeight w:val="574"/>
        </w:trPr>
        <w:tc>
          <w:tcPr>
            <w:tcW w:w="9321" w:type="dxa"/>
          </w:tcPr>
          <w:p w14:paraId="4A81A47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06C2DC1" w14:textId="77777777" w:rsidR="00704069" w:rsidRPr="00FD24C5" w:rsidRDefault="00704069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69B767A" w14:textId="3B9783BF" w:rsidR="00B43D58" w:rsidRPr="00044E43" w:rsidRDefault="002C588A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</w:rPr>
      </w:pPr>
      <w:r w:rsidRPr="00044E43">
        <w:rPr>
          <w:rFonts w:asciiTheme="minorHAnsi" w:eastAsia="atyp regular variable" w:hAnsiTheme="minorHAnsi" w:cstheme="minorHAnsi"/>
          <w:b/>
          <w:color w:val="92D050"/>
        </w:rPr>
        <w:t>копирайтинг (к дизайну)</w:t>
      </w:r>
    </w:p>
    <w:p w14:paraId="76F4BB89" w14:textId="04B50824" w:rsidR="00B43D58" w:rsidRPr="00044E43" w:rsidRDefault="002C588A" w:rsidP="001B24A6">
      <w:pPr>
        <w:spacing w:line="360" w:lineRule="auto"/>
        <w:jc w:val="center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044E43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lastRenderedPageBreak/>
        <w:t xml:space="preserve">если в рамках дизайна, вам нужно разработать фразы или слоганы – заполните, пожалуйста, этот раздел. </w:t>
      </w:r>
    </w:p>
    <w:p w14:paraId="25CB654A" w14:textId="72588D5B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1. перечислите все наименования товаров, на которые требуется копирайтинг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14B0D0E" w14:textId="77777777">
        <w:trPr>
          <w:trHeight w:val="574"/>
        </w:trPr>
        <w:tc>
          <w:tcPr>
            <w:tcW w:w="9321" w:type="dxa"/>
          </w:tcPr>
          <w:p w14:paraId="06F99EBA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7409081" w14:textId="77777777" w:rsidR="00B43D58" w:rsidRPr="00FD24C5" w:rsidRDefault="00B43D58" w:rsidP="001B24A6">
      <w:pPr>
        <w:spacing w:line="360" w:lineRule="auto"/>
        <w:rPr>
          <w:rFonts w:asciiTheme="minorHAnsi" w:eastAsia="atyp regular variable" w:hAnsiTheme="minorHAnsi" w:cstheme="minorHAnsi"/>
          <w:b/>
          <w:color w:val="FF99FF"/>
          <w:sz w:val="22"/>
          <w:szCs w:val="22"/>
        </w:rPr>
      </w:pPr>
    </w:p>
    <w:p w14:paraId="72F4641A" w14:textId="4331011A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2. сообщение, которое вы хотите донести, главная идея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9FE1518" w14:textId="77777777">
        <w:trPr>
          <w:trHeight w:val="574"/>
        </w:trPr>
        <w:tc>
          <w:tcPr>
            <w:tcW w:w="9321" w:type="dxa"/>
          </w:tcPr>
          <w:p w14:paraId="24B11EFA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37BFD0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26A5ED8D" w14:textId="6A019218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3. текст на товарах должен быть разный или универсальный?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2904085D" w14:textId="77777777">
        <w:trPr>
          <w:trHeight w:val="574"/>
        </w:trPr>
        <w:tc>
          <w:tcPr>
            <w:tcW w:w="9321" w:type="dxa"/>
          </w:tcPr>
          <w:p w14:paraId="4696FA10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AC1956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F8C698E" w14:textId="1E1005C7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4. если сообщение касается ваших товаров/услуг, то в чем их уникальность, главные преимущества и особенности?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A389748" w14:textId="77777777">
        <w:trPr>
          <w:trHeight w:val="574"/>
        </w:trPr>
        <w:tc>
          <w:tcPr>
            <w:tcW w:w="9321" w:type="dxa"/>
          </w:tcPr>
          <w:p w14:paraId="18BA32B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108837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D465E67" w14:textId="7460010F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5. должно ли быть как-то интегрировано в копирайтинг название вашей компании/существующий слоган?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78E7786" w14:textId="77777777">
        <w:trPr>
          <w:trHeight w:val="574"/>
        </w:trPr>
        <w:tc>
          <w:tcPr>
            <w:tcW w:w="9321" w:type="dxa"/>
          </w:tcPr>
          <w:p w14:paraId="2FA066A4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8C1044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B58F092" w14:textId="337AB528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6. приведите примеры копирайтинга, который вам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21863ED0" w14:textId="77777777">
        <w:trPr>
          <w:trHeight w:val="574"/>
        </w:trPr>
        <w:tc>
          <w:tcPr>
            <w:tcW w:w="9321" w:type="dxa"/>
          </w:tcPr>
          <w:p w14:paraId="4E11F238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247DB1" w14:textId="544D119B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2BA9583A" w14:textId="77777777" w:rsidR="0098562B" w:rsidRPr="00FD24C5" w:rsidRDefault="0098562B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0F6B7C2" w14:textId="594E816D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7.</w:t>
      </w:r>
      <w:r w:rsidR="00274931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приведите примеры копирайтинга, который вам не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0241781" w14:textId="77777777">
        <w:trPr>
          <w:trHeight w:val="574"/>
        </w:trPr>
        <w:tc>
          <w:tcPr>
            <w:tcW w:w="9321" w:type="dxa"/>
          </w:tcPr>
          <w:p w14:paraId="03F459C2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A69A44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978D37A" w14:textId="4A96BC5B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8.тональность коммуникации (выберите вариант</w:t>
      </w:r>
      <w:r w:rsidR="00274931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ы</w:t>
      </w:r>
      <w:proofErr w:type="gram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) :</w:t>
      </w:r>
      <w:proofErr w:type="gram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</w:p>
    <w:p w14:paraId="2B55F90A" w14:textId="7099A497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эмоциональная/сухая, обыденная </w:t>
      </w:r>
    </w:p>
    <w:p w14:paraId="1C3FC914" w14:textId="71604BDB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смешная, остроумная/ серьезная</w:t>
      </w:r>
    </w:p>
    <w:p w14:paraId="5611D2F0" w14:textId="5528A4B1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официальная/ разговорная, человечная</w:t>
      </w:r>
    </w:p>
    <w:p w14:paraId="04D636C1" w14:textId="0C20E94B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профессиональная/простая</w:t>
      </w:r>
    </w:p>
    <w:p w14:paraId="28FF3D5E" w14:textId="2C226BAE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уважительная/ дерзкая</w:t>
      </w:r>
    </w:p>
    <w:p w14:paraId="62E1FBEA" w14:textId="2007B2B4" w:rsidR="00B43D58" w:rsidRPr="00FD24C5" w:rsidRDefault="002C588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современная/консервативная</w:t>
      </w:r>
    </w:p>
    <w:p w14:paraId="128A25C3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CFAD1DE" w14:textId="77777777">
        <w:trPr>
          <w:trHeight w:val="574"/>
        </w:trPr>
        <w:tc>
          <w:tcPr>
            <w:tcW w:w="9321" w:type="dxa"/>
          </w:tcPr>
          <w:p w14:paraId="58D776F1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D521515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0FF7B87" w14:textId="030980FB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9.какое количество вариантов копирайта вы бы хотели увидеть в первой итерации?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BF03711" w14:textId="77777777">
        <w:trPr>
          <w:trHeight w:val="574"/>
        </w:trPr>
        <w:tc>
          <w:tcPr>
            <w:tcW w:w="9321" w:type="dxa"/>
          </w:tcPr>
          <w:p w14:paraId="1432CD07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7D89DA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01E41A4" w14:textId="5C39BE6F" w:rsidR="00B43D58" w:rsidRPr="00FD24C5" w:rsidRDefault="002C588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10. напишите пожалуйста, другую важную информацию и ваши пожелания, которых не было в вопросах выше. 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652DFF55" w14:textId="77777777">
        <w:trPr>
          <w:trHeight w:val="574"/>
        </w:trPr>
        <w:tc>
          <w:tcPr>
            <w:tcW w:w="9321" w:type="dxa"/>
          </w:tcPr>
          <w:p w14:paraId="53C91B6D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4B5E593" w14:textId="2656A2AF" w:rsidR="00B43D58" w:rsidRPr="00FD24C5" w:rsidRDefault="002C588A">
      <w:pPr>
        <w:rPr>
          <w:rFonts w:asciiTheme="minorHAnsi" w:eastAsia="atyp regular variable" w:hAnsiTheme="minorHAnsi" w:cstheme="minorHAnsi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sz w:val="22"/>
          <w:szCs w:val="22"/>
        </w:rPr>
        <w:t xml:space="preserve">                                                             </w:t>
      </w:r>
    </w:p>
    <w:p w14:paraId="2134E30A" w14:textId="77777777" w:rsidR="00B43D58" w:rsidRPr="00FD24C5" w:rsidRDefault="00B43D58">
      <w:pPr>
        <w:rPr>
          <w:rFonts w:asciiTheme="minorHAnsi" w:eastAsia="atyp regular variable" w:hAnsiTheme="minorHAnsi" w:cstheme="minorHAnsi"/>
          <w:sz w:val="22"/>
          <w:szCs w:val="22"/>
        </w:rPr>
      </w:pPr>
    </w:p>
    <w:p w14:paraId="04F6B7AD" w14:textId="77777777" w:rsidR="00B43D58" w:rsidRPr="00FD24C5" w:rsidRDefault="00B43D58">
      <w:pPr>
        <w:rPr>
          <w:rFonts w:asciiTheme="minorHAnsi" w:eastAsia="atyp regular variable" w:hAnsiTheme="minorHAnsi" w:cstheme="minorHAnsi"/>
        </w:rPr>
      </w:pPr>
    </w:p>
    <w:sectPr w:rsidR="00B43D58" w:rsidRPr="00FD24C5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A252" w14:textId="77777777" w:rsidR="00C742BD" w:rsidRDefault="00C742BD">
      <w:r>
        <w:separator/>
      </w:r>
    </w:p>
  </w:endnote>
  <w:endnote w:type="continuationSeparator" w:id="0">
    <w:p w14:paraId="3D57524F" w14:textId="77777777" w:rsidR="00C742BD" w:rsidRDefault="00C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typ regular variable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7884" w14:textId="77777777" w:rsidR="00C742BD" w:rsidRDefault="00C742BD">
      <w:r>
        <w:separator/>
      </w:r>
    </w:p>
  </w:footnote>
  <w:footnote w:type="continuationSeparator" w:id="0">
    <w:p w14:paraId="1D21F7CD" w14:textId="77777777" w:rsidR="00C742BD" w:rsidRDefault="00C7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D61"/>
    <w:multiLevelType w:val="hybridMultilevel"/>
    <w:tmpl w:val="4A1EAE66"/>
    <w:lvl w:ilvl="0" w:tplc="35C09250">
      <w:start w:val="1"/>
      <w:numFmt w:val="decimal"/>
      <w:lvlText w:val="%1."/>
      <w:lvlJc w:val="left"/>
      <w:pPr>
        <w:ind w:left="720" w:hanging="360"/>
      </w:pPr>
    </w:lvl>
    <w:lvl w:ilvl="1" w:tplc="97DEC1E2">
      <w:start w:val="1"/>
      <w:numFmt w:val="lowerLetter"/>
      <w:lvlText w:val="%2."/>
      <w:lvlJc w:val="left"/>
      <w:pPr>
        <w:ind w:left="1440" w:hanging="360"/>
      </w:pPr>
    </w:lvl>
    <w:lvl w:ilvl="2" w:tplc="A4409CB2">
      <w:start w:val="1"/>
      <w:numFmt w:val="lowerRoman"/>
      <w:lvlText w:val="%3."/>
      <w:lvlJc w:val="right"/>
      <w:pPr>
        <w:ind w:left="2160" w:hanging="180"/>
      </w:pPr>
    </w:lvl>
    <w:lvl w:ilvl="3" w:tplc="E6AA88A8">
      <w:start w:val="1"/>
      <w:numFmt w:val="decimal"/>
      <w:lvlText w:val="%4."/>
      <w:lvlJc w:val="left"/>
      <w:pPr>
        <w:ind w:left="2880" w:hanging="360"/>
      </w:pPr>
    </w:lvl>
    <w:lvl w:ilvl="4" w:tplc="35263FDA">
      <w:start w:val="1"/>
      <w:numFmt w:val="lowerLetter"/>
      <w:lvlText w:val="%5."/>
      <w:lvlJc w:val="left"/>
      <w:pPr>
        <w:ind w:left="3600" w:hanging="360"/>
      </w:pPr>
    </w:lvl>
    <w:lvl w:ilvl="5" w:tplc="F19201D2">
      <w:start w:val="1"/>
      <w:numFmt w:val="lowerRoman"/>
      <w:lvlText w:val="%6."/>
      <w:lvlJc w:val="right"/>
      <w:pPr>
        <w:ind w:left="4320" w:hanging="180"/>
      </w:pPr>
    </w:lvl>
    <w:lvl w:ilvl="6" w:tplc="27368844">
      <w:start w:val="1"/>
      <w:numFmt w:val="decimal"/>
      <w:lvlText w:val="%7."/>
      <w:lvlJc w:val="left"/>
      <w:pPr>
        <w:ind w:left="5040" w:hanging="360"/>
      </w:pPr>
    </w:lvl>
    <w:lvl w:ilvl="7" w:tplc="4166408A">
      <w:start w:val="1"/>
      <w:numFmt w:val="lowerLetter"/>
      <w:lvlText w:val="%8."/>
      <w:lvlJc w:val="left"/>
      <w:pPr>
        <w:ind w:left="5760" w:hanging="360"/>
      </w:pPr>
    </w:lvl>
    <w:lvl w:ilvl="8" w:tplc="475890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4B3"/>
    <w:multiLevelType w:val="hybridMultilevel"/>
    <w:tmpl w:val="815C0A2A"/>
    <w:lvl w:ilvl="0" w:tplc="4EC08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31E2189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2AE27F5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1B94742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89CE4CD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BFA4936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7158BD8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88CC75F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73C25F2A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64DB8"/>
    <w:multiLevelType w:val="hybridMultilevel"/>
    <w:tmpl w:val="8BDE3CF2"/>
    <w:lvl w:ilvl="0" w:tplc="60484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B6B0D6">
      <w:start w:val="1"/>
      <w:numFmt w:val="lowerLetter"/>
      <w:lvlText w:val="%2."/>
      <w:lvlJc w:val="left"/>
      <w:pPr>
        <w:ind w:left="1440" w:hanging="360"/>
      </w:pPr>
    </w:lvl>
    <w:lvl w:ilvl="2" w:tplc="6E565ABA">
      <w:start w:val="1"/>
      <w:numFmt w:val="lowerRoman"/>
      <w:lvlText w:val="%3."/>
      <w:lvlJc w:val="right"/>
      <w:pPr>
        <w:ind w:left="2160" w:hanging="180"/>
      </w:pPr>
    </w:lvl>
    <w:lvl w:ilvl="3" w:tplc="2F36AFB8">
      <w:start w:val="1"/>
      <w:numFmt w:val="decimal"/>
      <w:lvlText w:val="%4."/>
      <w:lvlJc w:val="left"/>
      <w:pPr>
        <w:ind w:left="2880" w:hanging="360"/>
      </w:pPr>
    </w:lvl>
    <w:lvl w:ilvl="4" w:tplc="B98475AA">
      <w:start w:val="1"/>
      <w:numFmt w:val="lowerLetter"/>
      <w:lvlText w:val="%5."/>
      <w:lvlJc w:val="left"/>
      <w:pPr>
        <w:ind w:left="3600" w:hanging="360"/>
      </w:pPr>
    </w:lvl>
    <w:lvl w:ilvl="5" w:tplc="604E19A2">
      <w:start w:val="1"/>
      <w:numFmt w:val="lowerRoman"/>
      <w:lvlText w:val="%6."/>
      <w:lvlJc w:val="right"/>
      <w:pPr>
        <w:ind w:left="4320" w:hanging="180"/>
      </w:pPr>
    </w:lvl>
    <w:lvl w:ilvl="6" w:tplc="A6CC6E08">
      <w:start w:val="1"/>
      <w:numFmt w:val="decimal"/>
      <w:lvlText w:val="%7."/>
      <w:lvlJc w:val="left"/>
      <w:pPr>
        <w:ind w:left="5040" w:hanging="360"/>
      </w:pPr>
    </w:lvl>
    <w:lvl w:ilvl="7" w:tplc="A67C634C">
      <w:start w:val="1"/>
      <w:numFmt w:val="lowerLetter"/>
      <w:lvlText w:val="%8."/>
      <w:lvlJc w:val="left"/>
      <w:pPr>
        <w:ind w:left="5760" w:hanging="360"/>
      </w:pPr>
    </w:lvl>
    <w:lvl w:ilvl="8" w:tplc="CF20A1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EA6"/>
    <w:multiLevelType w:val="hybridMultilevel"/>
    <w:tmpl w:val="FB86C900"/>
    <w:lvl w:ilvl="0" w:tplc="8534B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7F4F840">
      <w:start w:val="1"/>
      <w:numFmt w:val="lowerLetter"/>
      <w:lvlText w:val="%2."/>
      <w:lvlJc w:val="left"/>
      <w:pPr>
        <w:ind w:left="1440" w:hanging="360"/>
      </w:pPr>
    </w:lvl>
    <w:lvl w:ilvl="2" w:tplc="5254DCAE">
      <w:start w:val="1"/>
      <w:numFmt w:val="lowerRoman"/>
      <w:lvlText w:val="%3."/>
      <w:lvlJc w:val="right"/>
      <w:pPr>
        <w:ind w:left="2160" w:hanging="180"/>
      </w:pPr>
    </w:lvl>
    <w:lvl w:ilvl="3" w:tplc="B23AE3C6">
      <w:start w:val="1"/>
      <w:numFmt w:val="decimal"/>
      <w:lvlText w:val="%4."/>
      <w:lvlJc w:val="left"/>
      <w:pPr>
        <w:ind w:left="2880" w:hanging="360"/>
      </w:pPr>
    </w:lvl>
    <w:lvl w:ilvl="4" w:tplc="C7942F8E">
      <w:start w:val="1"/>
      <w:numFmt w:val="lowerLetter"/>
      <w:lvlText w:val="%5."/>
      <w:lvlJc w:val="left"/>
      <w:pPr>
        <w:ind w:left="3600" w:hanging="360"/>
      </w:pPr>
    </w:lvl>
    <w:lvl w:ilvl="5" w:tplc="DE26EFBE">
      <w:start w:val="1"/>
      <w:numFmt w:val="lowerRoman"/>
      <w:lvlText w:val="%6."/>
      <w:lvlJc w:val="right"/>
      <w:pPr>
        <w:ind w:left="4320" w:hanging="180"/>
      </w:pPr>
    </w:lvl>
    <w:lvl w:ilvl="6" w:tplc="0BB45EBC">
      <w:start w:val="1"/>
      <w:numFmt w:val="decimal"/>
      <w:lvlText w:val="%7."/>
      <w:lvlJc w:val="left"/>
      <w:pPr>
        <w:ind w:left="5040" w:hanging="360"/>
      </w:pPr>
    </w:lvl>
    <w:lvl w:ilvl="7" w:tplc="D5222B64">
      <w:start w:val="1"/>
      <w:numFmt w:val="lowerLetter"/>
      <w:lvlText w:val="%8."/>
      <w:lvlJc w:val="left"/>
      <w:pPr>
        <w:ind w:left="5760" w:hanging="360"/>
      </w:pPr>
    </w:lvl>
    <w:lvl w:ilvl="8" w:tplc="F5C637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7488"/>
    <w:multiLevelType w:val="hybridMultilevel"/>
    <w:tmpl w:val="D0D86632"/>
    <w:lvl w:ilvl="0" w:tplc="F238D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BCA874C">
      <w:start w:val="1"/>
      <w:numFmt w:val="lowerLetter"/>
      <w:lvlText w:val="%2."/>
      <w:lvlJc w:val="left"/>
      <w:pPr>
        <w:ind w:left="1440" w:hanging="360"/>
      </w:pPr>
    </w:lvl>
    <w:lvl w:ilvl="2" w:tplc="D554B544">
      <w:start w:val="1"/>
      <w:numFmt w:val="lowerRoman"/>
      <w:lvlText w:val="%3."/>
      <w:lvlJc w:val="right"/>
      <w:pPr>
        <w:ind w:left="2160" w:hanging="180"/>
      </w:pPr>
    </w:lvl>
    <w:lvl w:ilvl="3" w:tplc="701A3750">
      <w:start w:val="1"/>
      <w:numFmt w:val="decimal"/>
      <w:lvlText w:val="%4."/>
      <w:lvlJc w:val="left"/>
      <w:pPr>
        <w:ind w:left="2880" w:hanging="360"/>
      </w:pPr>
    </w:lvl>
    <w:lvl w:ilvl="4" w:tplc="6DAE0346">
      <w:start w:val="1"/>
      <w:numFmt w:val="lowerLetter"/>
      <w:lvlText w:val="%5."/>
      <w:lvlJc w:val="left"/>
      <w:pPr>
        <w:ind w:left="3600" w:hanging="360"/>
      </w:pPr>
    </w:lvl>
    <w:lvl w:ilvl="5" w:tplc="DFF68BF4">
      <w:start w:val="1"/>
      <w:numFmt w:val="lowerRoman"/>
      <w:lvlText w:val="%6."/>
      <w:lvlJc w:val="right"/>
      <w:pPr>
        <w:ind w:left="4320" w:hanging="180"/>
      </w:pPr>
    </w:lvl>
    <w:lvl w:ilvl="6" w:tplc="976CADE0">
      <w:start w:val="1"/>
      <w:numFmt w:val="decimal"/>
      <w:lvlText w:val="%7."/>
      <w:lvlJc w:val="left"/>
      <w:pPr>
        <w:ind w:left="5040" w:hanging="360"/>
      </w:pPr>
    </w:lvl>
    <w:lvl w:ilvl="7" w:tplc="E30857B4">
      <w:start w:val="1"/>
      <w:numFmt w:val="lowerLetter"/>
      <w:lvlText w:val="%8."/>
      <w:lvlJc w:val="left"/>
      <w:pPr>
        <w:ind w:left="5760" w:hanging="360"/>
      </w:pPr>
    </w:lvl>
    <w:lvl w:ilvl="8" w:tplc="10C6D3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68B0"/>
    <w:multiLevelType w:val="hybridMultilevel"/>
    <w:tmpl w:val="EDAEDFBE"/>
    <w:lvl w:ilvl="0" w:tplc="F96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445672">
      <w:start w:val="1"/>
      <w:numFmt w:val="lowerLetter"/>
      <w:lvlText w:val="%2."/>
      <w:lvlJc w:val="left"/>
      <w:pPr>
        <w:ind w:left="1440" w:hanging="360"/>
      </w:pPr>
    </w:lvl>
    <w:lvl w:ilvl="2" w:tplc="E8B031BC">
      <w:start w:val="1"/>
      <w:numFmt w:val="lowerRoman"/>
      <w:lvlText w:val="%3."/>
      <w:lvlJc w:val="right"/>
      <w:pPr>
        <w:ind w:left="2160" w:hanging="180"/>
      </w:pPr>
    </w:lvl>
    <w:lvl w:ilvl="3" w:tplc="74D485C4">
      <w:start w:val="1"/>
      <w:numFmt w:val="decimal"/>
      <w:lvlText w:val="%4."/>
      <w:lvlJc w:val="left"/>
      <w:pPr>
        <w:ind w:left="2880" w:hanging="360"/>
      </w:pPr>
    </w:lvl>
    <w:lvl w:ilvl="4" w:tplc="506CC1E8">
      <w:start w:val="1"/>
      <w:numFmt w:val="lowerLetter"/>
      <w:lvlText w:val="%5."/>
      <w:lvlJc w:val="left"/>
      <w:pPr>
        <w:ind w:left="3600" w:hanging="360"/>
      </w:pPr>
    </w:lvl>
    <w:lvl w:ilvl="5" w:tplc="864EE21A">
      <w:start w:val="1"/>
      <w:numFmt w:val="lowerRoman"/>
      <w:lvlText w:val="%6."/>
      <w:lvlJc w:val="right"/>
      <w:pPr>
        <w:ind w:left="4320" w:hanging="180"/>
      </w:pPr>
    </w:lvl>
    <w:lvl w:ilvl="6" w:tplc="B6BE5076">
      <w:start w:val="1"/>
      <w:numFmt w:val="decimal"/>
      <w:lvlText w:val="%7."/>
      <w:lvlJc w:val="left"/>
      <w:pPr>
        <w:ind w:left="5040" w:hanging="360"/>
      </w:pPr>
    </w:lvl>
    <w:lvl w:ilvl="7" w:tplc="4B3476E4">
      <w:start w:val="1"/>
      <w:numFmt w:val="lowerLetter"/>
      <w:lvlText w:val="%8."/>
      <w:lvlJc w:val="left"/>
      <w:pPr>
        <w:ind w:left="5760" w:hanging="360"/>
      </w:pPr>
    </w:lvl>
    <w:lvl w:ilvl="8" w:tplc="9C40E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067F"/>
    <w:multiLevelType w:val="hybridMultilevel"/>
    <w:tmpl w:val="B922E33E"/>
    <w:lvl w:ilvl="0" w:tplc="4E986E64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1" w:tplc="4CD04820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</w:rPr>
    </w:lvl>
    <w:lvl w:ilvl="2" w:tplc="44C6E60A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3" w:tplc="BA0AAA30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4" w:tplc="9E9AFBB8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</w:rPr>
    </w:lvl>
    <w:lvl w:ilvl="5" w:tplc="55AAF1D0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6" w:tplc="76369BDA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  <w:lvl w:ilvl="7" w:tplc="8C2290F4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</w:rPr>
    </w:lvl>
    <w:lvl w:ilvl="8" w:tplc="587E4F2E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6D0DCC"/>
    <w:multiLevelType w:val="hybridMultilevel"/>
    <w:tmpl w:val="1B3A06C4"/>
    <w:lvl w:ilvl="0" w:tplc="0FCC80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D68B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DA9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1A30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8E30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4814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C86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80CE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E4BA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469901">
    <w:abstractNumId w:val="4"/>
  </w:num>
  <w:num w:numId="2" w16cid:durableId="787893851">
    <w:abstractNumId w:val="2"/>
  </w:num>
  <w:num w:numId="3" w16cid:durableId="199369085">
    <w:abstractNumId w:val="1"/>
  </w:num>
  <w:num w:numId="4" w16cid:durableId="103154782">
    <w:abstractNumId w:val="3"/>
  </w:num>
  <w:num w:numId="5" w16cid:durableId="670524027">
    <w:abstractNumId w:val="6"/>
  </w:num>
  <w:num w:numId="6" w16cid:durableId="1000691246">
    <w:abstractNumId w:val="5"/>
  </w:num>
  <w:num w:numId="7" w16cid:durableId="1641961276">
    <w:abstractNumId w:val="0"/>
  </w:num>
  <w:num w:numId="8" w16cid:durableId="435708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58"/>
    <w:rsid w:val="00044E43"/>
    <w:rsid w:val="0010517B"/>
    <w:rsid w:val="001B24A6"/>
    <w:rsid w:val="00272BD8"/>
    <w:rsid w:val="00274931"/>
    <w:rsid w:val="002C588A"/>
    <w:rsid w:val="004A5615"/>
    <w:rsid w:val="004D0F10"/>
    <w:rsid w:val="0053402B"/>
    <w:rsid w:val="005C431E"/>
    <w:rsid w:val="00704069"/>
    <w:rsid w:val="00707E3B"/>
    <w:rsid w:val="00801C3D"/>
    <w:rsid w:val="0098562B"/>
    <w:rsid w:val="00B43D58"/>
    <w:rsid w:val="00C742BD"/>
    <w:rsid w:val="00CC57D0"/>
    <w:rsid w:val="00F4026E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2124"/>
  <w15:docId w15:val="{4FC578AB-00D1-4B50-B53D-F7FC3D1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bCs/>
      <w:sz w:val="36"/>
    </w:rPr>
  </w:style>
  <w:style w:type="character" w:customStyle="1" w:styleId="af3">
    <w:name w:val="Заголовок Знак"/>
    <w:basedOn w:val="a0"/>
    <w:link w:val="af2"/>
    <w:uiPriority w:val="10"/>
    <w:rPr>
      <w:rFonts w:ascii="Times New Roman" w:eastAsia="Batang" w:hAnsi="Times New Roman" w:cs="Times New Roman"/>
      <w:b/>
      <w:bCs/>
      <w:sz w:val="36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Batang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Subtitle"/>
    <w:basedOn w:val="a"/>
    <w:next w:val="a"/>
    <w:link w:val="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2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ZZMsFgoGeigmWjCqO6YulKDLQ==">AMUW2mVksH/LWSGKeUiZkGntg1/o89LppA4vHjAWVrODRvzAoBwnt9gwUrIYQf+/Jmc5PL4uB1VNLpqkjZTd4mwhbvIPKsuGCQGxAO19KlIPx4Jzl6GpOTs=</go:docsCustomData>
</go:gDocsCustomXmlDataStorage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0CC1F70-4B8D-4650-B066-DC31D3BBC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VERTCOMM</dc:creator>
  <cp:lastModifiedBy>Тимофей Осадчий</cp:lastModifiedBy>
  <cp:revision>6</cp:revision>
  <dcterms:created xsi:type="dcterms:W3CDTF">2022-02-04T14:57:00Z</dcterms:created>
  <dcterms:modified xsi:type="dcterms:W3CDTF">2023-02-09T09:49:00Z</dcterms:modified>
</cp:coreProperties>
</file>